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F0EF" w14:textId="188972BB" w:rsidR="00B40100" w:rsidRPr="0009648A" w:rsidRDefault="00B40100" w:rsidP="00B40100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09648A">
        <w:rPr>
          <w:rFonts w:ascii="Aptos" w:hAnsi="Aptos"/>
          <w:b/>
          <w:bCs/>
          <w:sz w:val="28"/>
          <w:szCs w:val="28"/>
        </w:rPr>
        <w:t>Use of LPG</w:t>
      </w:r>
    </w:p>
    <w:p w14:paraId="414BD07A" w14:textId="17935127" w:rsidR="00B40100" w:rsidRDefault="00000000" w:rsidP="00B40100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09648A">
        <w:rPr>
          <w:rFonts w:ascii="Aptos" w:hAnsi="Aptos"/>
          <w:b/>
          <w:bCs/>
          <w:sz w:val="28"/>
          <w:szCs w:val="28"/>
        </w:rPr>
        <w:t>Exhibitor Submission Form</w:t>
      </w:r>
    </w:p>
    <w:p w14:paraId="4A2E0726" w14:textId="77777777" w:rsidR="00123239" w:rsidRPr="0009648A" w:rsidRDefault="00123239" w:rsidP="00B40100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696167BB" w14:textId="6208B203" w:rsidR="009C2BBA" w:rsidRDefault="00000000" w:rsidP="00B40100">
      <w:pPr>
        <w:pBdr>
          <w:bottom w:val="single" w:sz="24" w:space="1" w:color="auto"/>
        </w:pBdr>
        <w:spacing w:after="0" w:line="240" w:lineRule="auto"/>
        <w:jc w:val="center"/>
        <w:rPr>
          <w:rFonts w:ascii="Aptos" w:hAnsi="Aptos"/>
          <w:i/>
          <w:iCs/>
          <w:sz w:val="18"/>
          <w:szCs w:val="18"/>
        </w:rPr>
      </w:pPr>
      <w:r w:rsidRPr="0009648A">
        <w:rPr>
          <w:rFonts w:ascii="Aptos" w:hAnsi="Aptos"/>
          <w:i/>
          <w:iCs/>
          <w:sz w:val="18"/>
          <w:szCs w:val="18"/>
        </w:rPr>
        <w:t>All exhibitors intending to use LPG at the event must complete and submit this form with supporting documentation no later than 4 weeks prior to the event</w:t>
      </w:r>
      <w:r w:rsidR="00123239">
        <w:rPr>
          <w:rFonts w:ascii="Aptos" w:hAnsi="Aptos"/>
          <w:i/>
          <w:iCs/>
          <w:sz w:val="18"/>
          <w:szCs w:val="18"/>
        </w:rPr>
        <w:t xml:space="preserve"> to </w:t>
      </w:r>
      <w:hyperlink r:id="rId6" w:history="1">
        <w:r w:rsidR="00123239" w:rsidRPr="008A293F">
          <w:rPr>
            <w:rStyle w:val="Hyperlink"/>
            <w:rFonts w:ascii="Aptos" w:hAnsi="Aptos"/>
            <w:i/>
            <w:iCs/>
            <w:sz w:val="18"/>
            <w:szCs w:val="18"/>
          </w:rPr>
          <w:t>sam@krmsafety.management</w:t>
        </w:r>
      </w:hyperlink>
    </w:p>
    <w:p w14:paraId="7D608996" w14:textId="77777777" w:rsidR="00123239" w:rsidRPr="0009648A" w:rsidRDefault="00123239" w:rsidP="00B40100">
      <w:pPr>
        <w:pBdr>
          <w:bottom w:val="single" w:sz="24" w:space="1" w:color="auto"/>
        </w:pBdr>
        <w:spacing w:after="0" w:line="240" w:lineRule="auto"/>
        <w:jc w:val="center"/>
        <w:rPr>
          <w:rFonts w:ascii="Aptos" w:hAnsi="Aptos"/>
          <w:i/>
          <w:iCs/>
          <w:sz w:val="18"/>
          <w:szCs w:val="18"/>
        </w:rPr>
      </w:pPr>
    </w:p>
    <w:p w14:paraId="326957C0" w14:textId="30DB563E" w:rsidR="00B40100" w:rsidRDefault="00000000" w:rsidP="00B40100">
      <w:pPr>
        <w:pStyle w:val="Heading2"/>
        <w:spacing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Exhibitor Details</w:t>
      </w:r>
    </w:p>
    <w:p w14:paraId="2D6C5B67" w14:textId="77777777" w:rsidR="00B40100" w:rsidRPr="00B40100" w:rsidRDefault="00B40100" w:rsidP="00B40100">
      <w:pPr>
        <w:spacing w:after="0" w:line="240" w:lineRule="auto"/>
      </w:pPr>
    </w:p>
    <w:p w14:paraId="0E7947DE" w14:textId="7E4109FB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Business / Trading Name:</w:t>
      </w:r>
      <w:r w:rsidR="00B40100" w:rsidRPr="00B40100">
        <w:rPr>
          <w:rFonts w:ascii="Aptos" w:hAnsi="Aptos"/>
          <w:sz w:val="20"/>
          <w:szCs w:val="20"/>
        </w:rPr>
        <w:t>__</w:t>
      </w:r>
      <w:r w:rsidRPr="00B40100">
        <w:rPr>
          <w:rFonts w:ascii="Aptos" w:hAnsi="Aptos"/>
          <w:sz w:val="20"/>
          <w:szCs w:val="20"/>
        </w:rPr>
        <w:t>______________________________________</w:t>
      </w:r>
      <w:r w:rsidR="00B40100" w:rsidRPr="00B40100">
        <w:rPr>
          <w:rFonts w:ascii="Aptos" w:hAnsi="Aptos"/>
          <w:sz w:val="20"/>
          <w:szCs w:val="20"/>
        </w:rPr>
        <w:t>_____________________</w:t>
      </w:r>
    </w:p>
    <w:p w14:paraId="60959EAA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5DC6B736" w14:textId="2111E5AE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Contact Name: __________________________</w:t>
      </w:r>
      <w:r w:rsidR="00B40100" w:rsidRPr="00B40100">
        <w:rPr>
          <w:rFonts w:ascii="Aptos" w:hAnsi="Aptos"/>
          <w:sz w:val="20"/>
          <w:szCs w:val="20"/>
        </w:rPr>
        <w:t>_</w:t>
      </w:r>
      <w:r w:rsidRPr="00B40100">
        <w:rPr>
          <w:rFonts w:ascii="Aptos" w:hAnsi="Aptos"/>
          <w:sz w:val="20"/>
          <w:szCs w:val="20"/>
        </w:rPr>
        <w:t>__________________</w:t>
      </w:r>
      <w:r w:rsidR="00B40100" w:rsidRPr="00B40100">
        <w:rPr>
          <w:rFonts w:ascii="Aptos" w:hAnsi="Aptos"/>
          <w:sz w:val="20"/>
          <w:szCs w:val="20"/>
        </w:rPr>
        <w:t>_________________________</w:t>
      </w:r>
    </w:p>
    <w:p w14:paraId="578EFC96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2B6F68DC" w14:textId="30B6E6D0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Telephone Number: ___________________________________________</w:t>
      </w:r>
      <w:r w:rsidR="00B40100" w:rsidRPr="00B40100">
        <w:rPr>
          <w:rFonts w:ascii="Aptos" w:hAnsi="Aptos"/>
          <w:sz w:val="20"/>
          <w:szCs w:val="20"/>
        </w:rPr>
        <w:t>_______________________</w:t>
      </w:r>
    </w:p>
    <w:p w14:paraId="0A9CB8B3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6C169C62" w14:textId="12C5EA14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Email Address: _____________________________________________</w:t>
      </w:r>
      <w:r w:rsidR="00B40100" w:rsidRPr="00B40100">
        <w:rPr>
          <w:rFonts w:ascii="Aptos" w:hAnsi="Aptos"/>
          <w:sz w:val="20"/>
          <w:szCs w:val="20"/>
        </w:rPr>
        <w:t>_________________________</w:t>
      </w:r>
    </w:p>
    <w:p w14:paraId="264FF788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3A7A3AFC" w14:textId="38B9E8CE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Type of Unit (Gazebo / Trailer / Vehicle etc.): _____________________</w:t>
      </w:r>
      <w:r w:rsidR="00B40100" w:rsidRPr="00B40100">
        <w:rPr>
          <w:rFonts w:ascii="Aptos" w:hAnsi="Aptos"/>
          <w:sz w:val="20"/>
          <w:szCs w:val="20"/>
        </w:rPr>
        <w:t>_______________________</w:t>
      </w:r>
    </w:p>
    <w:p w14:paraId="46FE3AE2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7604F888" w14:textId="7FBBF717" w:rsidR="009C2BBA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Stand No: ___________________________________________________________________________</w:t>
      </w:r>
    </w:p>
    <w:p w14:paraId="37BF78EF" w14:textId="3610F909" w:rsidR="009C2BBA" w:rsidRPr="00B40100" w:rsidRDefault="00000000" w:rsidP="00B40100">
      <w:pPr>
        <w:pStyle w:val="Heading2"/>
        <w:spacing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LPG Appliance Details</w:t>
      </w:r>
    </w:p>
    <w:p w14:paraId="4D7845E5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1A056925" w14:textId="3416EF59" w:rsidR="009C2BBA" w:rsidRDefault="00000000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List all LPG appliances to be used</w:t>
      </w:r>
      <w:r w:rsidR="00B40100" w:rsidRPr="00B40100">
        <w:rPr>
          <w:rFonts w:ascii="Aptos" w:hAnsi="Aptos"/>
          <w:sz w:val="20"/>
          <w:szCs w:val="20"/>
        </w:rPr>
        <w:t xml:space="preserve"> (type </w:t>
      </w:r>
      <w:r w:rsidR="000A7671">
        <w:rPr>
          <w:rFonts w:ascii="Aptos" w:hAnsi="Aptos"/>
          <w:sz w:val="20"/>
          <w:szCs w:val="20"/>
        </w:rPr>
        <w:t>o</w:t>
      </w:r>
      <w:r w:rsidR="00B40100" w:rsidRPr="00B40100">
        <w:rPr>
          <w:rFonts w:ascii="Aptos" w:hAnsi="Aptos"/>
          <w:sz w:val="20"/>
          <w:szCs w:val="20"/>
        </w:rPr>
        <w:t>f appliance/ make and model)</w:t>
      </w:r>
      <w:r w:rsidRPr="00B40100">
        <w:rPr>
          <w:rFonts w:ascii="Aptos" w:hAnsi="Aptos"/>
          <w:sz w:val="20"/>
          <w:szCs w:val="20"/>
        </w:rPr>
        <w:t>:</w:t>
      </w:r>
    </w:p>
    <w:p w14:paraId="51265D1D" w14:textId="77777777" w:rsidR="000A7671" w:rsidRDefault="000A7671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</w:p>
    <w:p w14:paraId="6D882146" w14:textId="77777777" w:rsidR="000A7671" w:rsidRDefault="000A7671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</w:p>
    <w:p w14:paraId="0BBA2A5D" w14:textId="77777777" w:rsidR="000A7671" w:rsidRDefault="000A7671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</w:p>
    <w:p w14:paraId="623D42DE" w14:textId="77777777" w:rsidR="000A7671" w:rsidRDefault="000A7671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</w:p>
    <w:p w14:paraId="6DFBFB82" w14:textId="77777777" w:rsidR="000A7671" w:rsidRPr="00B40100" w:rsidRDefault="000A7671" w:rsidP="000A7671">
      <w:pPr>
        <w:pBdr>
          <w:bottom w:val="single" w:sz="12" w:space="12" w:color="auto"/>
        </w:pBdr>
        <w:spacing w:after="0" w:line="240" w:lineRule="auto"/>
        <w:rPr>
          <w:rFonts w:ascii="Aptos" w:hAnsi="Aptos"/>
          <w:sz w:val="20"/>
          <w:szCs w:val="20"/>
        </w:rPr>
      </w:pPr>
    </w:p>
    <w:p w14:paraId="5C9F6F01" w14:textId="72758487" w:rsidR="009C2BBA" w:rsidRPr="00B40100" w:rsidRDefault="00000000" w:rsidP="00B40100">
      <w:pPr>
        <w:pStyle w:val="Heading2"/>
        <w:spacing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Cylinder Information</w:t>
      </w:r>
    </w:p>
    <w:p w14:paraId="013EBA17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6B726CE6" w14:textId="1FB99376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Cylinder Type / Size: ________________________</w:t>
      </w:r>
      <w:r w:rsidR="00B40100" w:rsidRPr="00B40100">
        <w:rPr>
          <w:rFonts w:ascii="Aptos" w:hAnsi="Aptos"/>
          <w:sz w:val="20"/>
          <w:szCs w:val="20"/>
        </w:rPr>
        <w:t>_________________________</w:t>
      </w:r>
      <w:r w:rsidRPr="00B40100">
        <w:rPr>
          <w:rFonts w:ascii="Aptos" w:hAnsi="Aptos"/>
          <w:sz w:val="20"/>
          <w:szCs w:val="20"/>
        </w:rPr>
        <w:t>________________</w:t>
      </w:r>
    </w:p>
    <w:p w14:paraId="708C8D1E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1FC8B735" w14:textId="0270859D" w:rsidR="009C2BBA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Number of Cylinders in Use: _________________________________________</w:t>
      </w:r>
      <w:r w:rsidR="00B40100" w:rsidRPr="00B40100">
        <w:rPr>
          <w:rFonts w:ascii="Aptos" w:hAnsi="Aptos"/>
          <w:sz w:val="20"/>
          <w:szCs w:val="20"/>
        </w:rPr>
        <w:t>_________________</w:t>
      </w:r>
    </w:p>
    <w:p w14:paraId="5EDC0DA3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5DFBB4A2" w14:textId="38E8E632" w:rsid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 xml:space="preserve">If more than one cylinder are they on a manifold: </w:t>
      </w:r>
      <w:r w:rsidRPr="00B40100">
        <w:rPr>
          <w:rFonts w:ascii="Aptos" w:hAnsi="Aptos"/>
          <w:sz w:val="20"/>
          <w:szCs w:val="20"/>
        </w:rPr>
        <w:tab/>
        <w:t>Yes</w:t>
      </w:r>
      <w:r w:rsidRPr="00B40100">
        <w:rPr>
          <w:rFonts w:ascii="Aptos" w:hAnsi="Aptos"/>
          <w:sz w:val="20"/>
          <w:szCs w:val="20"/>
        </w:rPr>
        <w:tab/>
        <w:t xml:space="preserve">No </w:t>
      </w:r>
      <w:r w:rsidRPr="00B40100">
        <w:rPr>
          <w:rFonts w:ascii="Aptos" w:hAnsi="Aptos"/>
          <w:sz w:val="20"/>
          <w:szCs w:val="20"/>
        </w:rPr>
        <w:tab/>
        <w:t>N/A (please highlight)</w:t>
      </w:r>
    </w:p>
    <w:p w14:paraId="2893506F" w14:textId="77777777" w:rsidR="000A7671" w:rsidRPr="00B40100" w:rsidRDefault="000A7671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20477753" w14:textId="59F06E07" w:rsidR="000A7671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Number of Reserve Cylinders: ________________________________________</w:t>
      </w:r>
      <w:r w:rsidR="00B40100" w:rsidRPr="00B40100">
        <w:rPr>
          <w:rFonts w:ascii="Aptos" w:hAnsi="Aptos"/>
          <w:sz w:val="20"/>
          <w:szCs w:val="20"/>
        </w:rPr>
        <w:t>_________________</w:t>
      </w:r>
    </w:p>
    <w:p w14:paraId="086B219C" w14:textId="2FC09E36" w:rsidR="009C2BBA" w:rsidRPr="00B40100" w:rsidRDefault="00000000" w:rsidP="00B40100">
      <w:pPr>
        <w:pStyle w:val="Heading2"/>
        <w:spacing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Documentation Checklist</w:t>
      </w:r>
      <w:r w:rsidR="00B40100" w:rsidRPr="00B40100">
        <w:rPr>
          <w:rFonts w:ascii="Aptos" w:hAnsi="Aptos"/>
          <w:sz w:val="20"/>
          <w:szCs w:val="20"/>
        </w:rPr>
        <w:t xml:space="preserve"> – </w:t>
      </w:r>
      <w:r w:rsidR="00B40100" w:rsidRPr="00B40100">
        <w:rPr>
          <w:rFonts w:ascii="Aptos" w:hAnsi="Aptos"/>
          <w:i/>
          <w:iCs/>
          <w:sz w:val="20"/>
          <w:szCs w:val="20"/>
        </w:rPr>
        <w:t>please provide all of the following documents with your submission</w:t>
      </w:r>
    </w:p>
    <w:p w14:paraId="113B1E4D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10F52143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☐ Risk Assessment attached</w:t>
      </w:r>
    </w:p>
    <w:p w14:paraId="2709B4AC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☐ Fire Risk Assessment attached</w:t>
      </w:r>
    </w:p>
    <w:p w14:paraId="3A650034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☐ Public Liability Insurance attached</w:t>
      </w:r>
    </w:p>
    <w:p w14:paraId="4FC59CF0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☐ Gas Safety Certificate attached</w:t>
      </w:r>
    </w:p>
    <w:p w14:paraId="1EF81C7E" w14:textId="77B9D5C9" w:rsidR="00B40100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☐ Layout / Site Plan attached</w:t>
      </w:r>
    </w:p>
    <w:p w14:paraId="248AEE12" w14:textId="390E080B" w:rsidR="009C2BBA" w:rsidRPr="00B40100" w:rsidRDefault="00000000" w:rsidP="00B40100">
      <w:pPr>
        <w:pStyle w:val="Heading2"/>
        <w:spacing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Declaration</w:t>
      </w:r>
    </w:p>
    <w:p w14:paraId="35C173B8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118269DD" w14:textId="2E974C99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 xml:space="preserve">I confirm that the LPG installation and equipment detailed above will be installed, maintained and operated safely and in accordance with current UK legislation and event </w:t>
      </w:r>
      <w:r w:rsidR="00B40100" w:rsidRPr="00B40100">
        <w:rPr>
          <w:rFonts w:ascii="Aptos" w:hAnsi="Aptos"/>
          <w:sz w:val="20"/>
          <w:szCs w:val="20"/>
        </w:rPr>
        <w:t>r</w:t>
      </w:r>
      <w:r w:rsidRPr="00B40100">
        <w:rPr>
          <w:rFonts w:ascii="Aptos" w:hAnsi="Aptos"/>
          <w:sz w:val="20"/>
          <w:szCs w:val="20"/>
        </w:rPr>
        <w:t>ules.</w:t>
      </w:r>
    </w:p>
    <w:p w14:paraId="4067F09C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532405BF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Signed: _____________________________________________________________</w:t>
      </w:r>
    </w:p>
    <w:p w14:paraId="492A9A77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27FD5A26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Print Name: ________________________________________________________</w:t>
      </w:r>
    </w:p>
    <w:p w14:paraId="519B86F5" w14:textId="77777777" w:rsidR="00B40100" w:rsidRPr="00B40100" w:rsidRDefault="00B40100" w:rsidP="00B40100">
      <w:pPr>
        <w:spacing w:after="0" w:line="240" w:lineRule="auto"/>
        <w:rPr>
          <w:rFonts w:ascii="Aptos" w:hAnsi="Aptos"/>
          <w:sz w:val="20"/>
          <w:szCs w:val="20"/>
        </w:rPr>
      </w:pPr>
    </w:p>
    <w:p w14:paraId="3D783939" w14:textId="77777777" w:rsidR="009C2BBA" w:rsidRPr="00B40100" w:rsidRDefault="00000000" w:rsidP="00B40100">
      <w:pPr>
        <w:spacing w:after="0" w:line="240" w:lineRule="auto"/>
        <w:rPr>
          <w:rFonts w:ascii="Aptos" w:hAnsi="Aptos"/>
          <w:sz w:val="20"/>
          <w:szCs w:val="20"/>
        </w:rPr>
      </w:pPr>
      <w:r w:rsidRPr="00B40100">
        <w:rPr>
          <w:rFonts w:ascii="Aptos" w:hAnsi="Aptos"/>
          <w:sz w:val="20"/>
          <w:szCs w:val="20"/>
        </w:rPr>
        <w:t>Date: ______________________________________________________________</w:t>
      </w:r>
    </w:p>
    <w:sectPr w:rsidR="009C2BBA" w:rsidRPr="00B40100" w:rsidSect="00B40100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40390"/>
    <w:multiLevelType w:val="hybridMultilevel"/>
    <w:tmpl w:val="6B66C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1313">
    <w:abstractNumId w:val="8"/>
  </w:num>
  <w:num w:numId="2" w16cid:durableId="975911173">
    <w:abstractNumId w:val="6"/>
  </w:num>
  <w:num w:numId="3" w16cid:durableId="397480740">
    <w:abstractNumId w:val="5"/>
  </w:num>
  <w:num w:numId="4" w16cid:durableId="817040415">
    <w:abstractNumId w:val="4"/>
  </w:num>
  <w:num w:numId="5" w16cid:durableId="757023900">
    <w:abstractNumId w:val="7"/>
  </w:num>
  <w:num w:numId="6" w16cid:durableId="2128573691">
    <w:abstractNumId w:val="3"/>
  </w:num>
  <w:num w:numId="7" w16cid:durableId="492334657">
    <w:abstractNumId w:val="2"/>
  </w:num>
  <w:num w:numId="8" w16cid:durableId="863246102">
    <w:abstractNumId w:val="1"/>
  </w:num>
  <w:num w:numId="9" w16cid:durableId="1115711327">
    <w:abstractNumId w:val="0"/>
  </w:num>
  <w:num w:numId="10" w16cid:durableId="1669744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48A"/>
    <w:rsid w:val="000A7671"/>
    <w:rsid w:val="00123239"/>
    <w:rsid w:val="0015074B"/>
    <w:rsid w:val="0029639D"/>
    <w:rsid w:val="00326F90"/>
    <w:rsid w:val="0059204B"/>
    <w:rsid w:val="00816CA7"/>
    <w:rsid w:val="009C2BBA"/>
    <w:rsid w:val="00A51902"/>
    <w:rsid w:val="00AA1D8D"/>
    <w:rsid w:val="00B40100"/>
    <w:rsid w:val="00B47730"/>
    <w:rsid w:val="00CB0664"/>
    <w:rsid w:val="00D973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A62A3"/>
  <w14:defaultImageDpi w14:val="300"/>
  <w15:docId w15:val="{95E57F2E-64F6-48AF-B09A-7C1FC059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3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@krmsafety.manage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 Orchard</cp:lastModifiedBy>
  <cp:revision>5</cp:revision>
  <dcterms:created xsi:type="dcterms:W3CDTF">2013-12-23T23:15:00Z</dcterms:created>
  <dcterms:modified xsi:type="dcterms:W3CDTF">2026-05-12T10:16:00Z</dcterms:modified>
  <cp:category/>
</cp:coreProperties>
</file>